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policy of the European Union Volume 2</w:t>
      </w:r>
    </w:p>
    <w:p>
      <w:r>
        <w:rPr>
          <w:rFonts w:ascii="宋体" w:hAnsi="宋体" w:eastAsia="宋体"/>
          <w:sz w:val="24"/>
        </w:rPr>
        <w:t>Ben Tonra; Richard G.Whitman; Alasdair R.Young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policy of the European Union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Tonra; Richard G.Whitman; Alasdair R.Young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本书出售、求购地址：https://www.jiaokey.com/book/detail/40987066.html</w:t>
      </w:r>
    </w:p>
    <w:p>
      <w:r>
        <w:t>更多相关图书推荐：https://www.jiaokey.com</w:t>
      </w:r>
    </w:p>
    <w:p>
      <w:r>
        <w:t>Ben Tonra; Richard G.Whitman; Alasdair R.Young 其他作品：https://www.jiaokey.com/tag/Ben Tonra; Richard G.Whitman; Alasdair R.Young.html</w:t>
      </w:r>
    </w:p>
    <w:p>
      <w:r>
        <w:t>SAGE Inc 出版图书：https://www.jiaokey.com/tag/SAGE Inc.html</w:t>
      </w:r>
    </w:p>
    <w:p>
      <w:r>
        <w:t>关键词搜索：https://www.jiaokey.com/tag/Foreign policy of the European Union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