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sociology of knowledge of European integration: the social sciences in the making of Europe</w:t>
      </w:r>
    </w:p>
    <w:p>
      <w:r>
        <w:rPr>
          <w:rFonts w:ascii="宋体" w:hAnsi="宋体" w:eastAsia="宋体"/>
          <w:sz w:val="24"/>
        </w:rPr>
        <w:t>Rebecca Adler-Nissen; Kristoffer Kropp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sociology of knowledge of European integration: the social sciences in the making of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Adler-Nissen; Kristoffer Kropp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本书出售、求购地址：https://www.jiaokey.com/book/detail/40987013.html</w:t>
      </w:r>
    </w:p>
    <w:p>
      <w:r>
        <w:t>更多相关图书推荐：https://www.jiaokey.com</w:t>
      </w:r>
    </w:p>
    <w:p>
      <w:r>
        <w:t>Rebecca Adler-Nissen; Kristoffer Kropp 其他作品：https://www.jiaokey.com/tag/Rebecca Adler-Nissen; Kristoffer Kropp.html</w:t>
      </w:r>
    </w:p>
    <w:p>
      <w:r>
        <w:t>Routledge 出版图书：https://www.jiaokey.com/tag/Routledge.html</w:t>
      </w:r>
    </w:p>
    <w:p>
      <w:r>
        <w:t>关键词搜索：https://www.jiaokey.com/tag/A sociology of knowledge of European integration: the social sciences in the making of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