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terrorism and homeland security: selections from CQ researcher.Second Edition</w:t>
      </w:r>
    </w:p>
    <w:p>
      <w:r>
        <w:rPr>
          <w:rFonts w:ascii="宋体" w:hAnsi="宋体" w:eastAsia="宋体"/>
          <w:sz w:val="24"/>
        </w:rPr>
        <w:t>Homeland Security; Anti-Americanism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terrorism and homeland security: selections from CQ researcher.Second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Homeland Security; Anti-Americanism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本书出售、求购地址：https://www.jiaokey.com/book/detail/40987005.html</w:t>
      </w:r>
    </w:p>
    <w:p>
      <w:r>
        <w:t>更多相关图书推荐：https://www.jiaokey.com</w:t>
      </w:r>
    </w:p>
    <w:p>
      <w:r>
        <w:t>Homeland Security; Anti-Americanism 其他作品：https://www.jiaokey.com/tag/Homeland Security; Anti-Americanism.html</w:t>
      </w:r>
    </w:p>
    <w:p>
      <w:r>
        <w:t>SAGE 出版图书：https://www.jiaokey.com/tag/SAGE.html</w:t>
      </w:r>
    </w:p>
    <w:p>
      <w:r>
        <w:t>关键词搜索：https://www.jiaokey.com/tag/Issues in terrorism and homeland security: selections from CQ researcher.Second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