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against civil society: contentious politics and the non-systemic opposition in Russia</w:t>
      </w:r>
    </w:p>
    <w:p>
      <w:r>
        <w:rPr>
          <w:rFonts w:ascii="宋体" w:hAnsi="宋体" w:eastAsia="宋体"/>
          <w:sz w:val="24"/>
        </w:rPr>
        <w:t>Cameron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against civil society: contentious politics and the non-systemic opposition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Cameron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本书出售、求购地址：https://www.jiaokey.com/book/detail/40987002.html</w:t>
      </w:r>
    </w:p>
    <w:p>
      <w:r>
        <w:t>更多相关图书推荐：https://www.jiaokey.com</w:t>
      </w:r>
    </w:p>
    <w:p>
      <w:r>
        <w:t>Cameron Ross 其他作品：https://www.jiaokey.com/tag/Cameron Ross.html</w:t>
      </w:r>
    </w:p>
    <w:p>
      <w:r>
        <w:t>Routledge 出版图书：https://www.jiaokey.com/tag/Routledge.html</w:t>
      </w:r>
    </w:p>
    <w:p>
      <w:r>
        <w:t>关键词搜索：https://www.jiaokey.com/tag/State against civil society: contentious politics and the non-systemic opposition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