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DISCRETE ELECTRONIC COMPONENTS</w:t>
      </w:r>
    </w:p>
    <w:p>
      <w:r>
        <w:rPr>
          <w:rFonts w:ascii="宋体" w:hAnsi="宋体" w:eastAsia="宋体"/>
          <w:sz w:val="24"/>
        </w:rPr>
        <w:t>CAMBRIDGE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DISCRETE ELECTRONIC COMPONENTS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CAMBRIDGE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本书出售、求购地址：https://www.jiaokey.com/book/detail/40986975.html</w:t>
      </w:r>
    </w:p>
    <w:p>
      <w:r>
        <w:t>更多相关图书推荐：https://www.jiaokey.com</w:t>
      </w:r>
    </w:p>
    <w:p>
      <w:r>
        <w:t>CAMBRIDGE UNIVERSITY PRESS 其他作品：https://www.jiaokey.com/tag/CAMBRIDGE UNIVERSITY PRESS.html</w:t>
      </w:r>
    </w:p>
    <w:p>
      <w:r>
        <w:t>关键词搜索：https://www.jiaokey.com/tag/DISCRETE ELECTRONIC COMPONENTS.html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