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policing: new paradigms and perspectives</w:t>
      </w:r>
    </w:p>
    <w:p>
      <w:r>
        <w:rPr>
          <w:rFonts w:ascii="宋体" w:hAnsi="宋体" w:eastAsia="宋体"/>
          <w:sz w:val="24"/>
        </w:rPr>
        <w:t>New York: 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policing: new paradigms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York: 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本书出售、求购地址：https://www.jiaokey.com/book/detail/40986971.html</w:t>
      </w:r>
    </w:p>
    <w:p>
      <w:r>
        <w:t>更多相关图书推荐：https://www.jiaokey.com</w:t>
      </w:r>
    </w:p>
    <w:p>
      <w:r>
        <w:t>New York: Nova Science Publishers 其他作品：https://www.jiaokey.com/tag/New York: 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关键词搜索：https://www.jiaokey.com/tag/Modern policing: new paradigms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