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studies that changed criminal justice: explorations into the history of criminal justice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studies that changed criminal justice: explorations into the history of criminal justice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关键词搜索：https://www.jiaokey.com/tag/Forty studies that changed criminal justice: explorations into the history of criminal justice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