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Amnesty justified? The need for a case by case approach in the interests of human rights</w:t>
      </w:r>
    </w:p>
    <w:p>
      <w:r>
        <w:rPr>
          <w:rFonts w:ascii="宋体" w:hAnsi="宋体" w:eastAsia="宋体"/>
          <w:sz w:val="24"/>
        </w:rPr>
        <w:t>Vera Vriezen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Amnesty justified? The need for a case by case approach in the interests of human rights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Vera Vriezen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Intersentia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本书出售、求购地址：https://www.jiaokey.com/book/detail/40986933.html</w:t>
      </w:r>
    </w:p>
    <w:p>
      <w:r>
        <w:t>更多相关图书推荐：https://www.jiaokey.com</w:t>
      </w:r>
    </w:p>
    <w:p>
      <w:r>
        <w:t>Vera Vriezen 其他作品：https://www.jiaokey.com/tag/Vera Vriezen.html</w:t>
      </w:r>
    </w:p>
    <w:p>
      <w:r>
        <w:t>Intersentia 出版图书：https://www.jiaokey.com/tag/Intersentia.html</w:t>
      </w:r>
    </w:p>
    <w:p>
      <w:r>
        <w:t>关键词搜索：https://www.jiaokey.com/tag/Amnesty justified? The need for a case by case approach in the interests of human rights.html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