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policy: the dynamics of choice in the 21st century Second Edition</w:t>
      </w:r>
    </w:p>
    <w:p>
      <w:r>
        <w:rPr>
          <w:rFonts w:ascii="宋体" w:hAnsi="宋体" w:eastAsia="宋体"/>
          <w:sz w:val="24"/>
        </w:rPr>
        <w:t>Bruce W.Jentleson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policy: the dynamics of choice in the 21st century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W.Jentleson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本书出售、求购地址：https://www.jiaokey.com/book/detail/40986926.html</w:t>
      </w:r>
    </w:p>
    <w:p>
      <w:r>
        <w:t>更多相关图书推荐：https://www.jiaokey.com</w:t>
      </w:r>
    </w:p>
    <w:p>
      <w:r>
        <w:t>Bruce W.Jentleson 其他作品：https://www.jiaokey.com/tag/Bruce W.Jentleson.html</w:t>
      </w:r>
    </w:p>
    <w:p>
      <w:r>
        <w:t>New York: Norton 出版图书：https://www.jiaokey.com/tag/New York: Norton.html</w:t>
      </w:r>
    </w:p>
    <w:p>
      <w:r>
        <w:t>关键词搜索：https://www.jiaokey.com/tag/American foreign policy: the dynamics of choice in the 21st century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