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participation within European multi-level governance: Saxony-Anhalt: regional parliament</w:t>
      </w:r>
    </w:p>
    <w:p>
      <w:r>
        <w:rPr>
          <w:rFonts w:ascii="宋体" w:hAnsi="宋体" w:eastAsia="宋体"/>
          <w:sz w:val="24"/>
        </w:rPr>
        <w:t>Romana Salageanu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participation within European multi-level governance: Saxony-Anhalt: regional parliament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Romana Salageanu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Budrich UniPress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本书出售、求购地址：https://www.jiaokey.com/book/detail/40986893.html</w:t>
      </w:r>
    </w:p>
    <w:p>
      <w:r>
        <w:t>更多相关图书推荐：https://www.jiaokey.com</w:t>
      </w:r>
    </w:p>
    <w:p>
      <w:r>
        <w:t>Romana Salageanu 其他作品：https://www.jiaokey.com/tag/Romana Salageanu.html</w:t>
      </w:r>
    </w:p>
    <w:p>
      <w:r>
        <w:t>Budrich UniPress Ltd 出版图书：https://www.jiaokey.com/tag/Budrich UniPress Ltd.html</w:t>
      </w:r>
    </w:p>
    <w:p>
      <w:r>
        <w:t>关键词搜索：https://www.jiaokey.com/tag/Regional participation within European multi-level governance: Saxony-Anhalt: regional parliament.html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