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SIMPLE STRUCTURES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SIMPLE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关键词搜索：https://www.jiaokey.com/tag/THEORY OF SIMPLE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