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public policy: an evolutionary approach Third Edition</w:t>
      </w:r>
    </w:p>
    <w:p>
      <w:r>
        <w:rPr>
          <w:rFonts w:ascii="宋体" w:hAnsi="宋体" w:eastAsia="宋体"/>
          <w:sz w:val="24"/>
        </w:rPr>
        <w:t>Joseph Stewart; David M.Hedge; James P.Lester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public policy: an evolutionary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Stewart; David M.Hedge; James P.Lester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本书出售、求购地址：https://www.jiaokey.com/book/detail/40986827.html</w:t>
      </w:r>
    </w:p>
    <w:p>
      <w:r>
        <w:t>更多相关图书推荐：https://www.jiaokey.com</w:t>
      </w:r>
    </w:p>
    <w:p>
      <w:r>
        <w:t>Joseph Stewart; David M.Hedge; James P.Lester 其他作品：https://www.jiaokey.com/tag/Joseph Stewart; David M.Hedge; James P.Lester.html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关键词搜索：https://www.jiaokey.com/tag/Introduction to public policy: an evolutionary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