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duty of man and citizen according to natural law</w:t>
      </w:r>
    </w:p>
    <w:p>
      <w:r>
        <w:rPr>
          <w:rFonts w:ascii="宋体" w:hAnsi="宋体" w:eastAsia="宋体"/>
          <w:sz w:val="24"/>
        </w:rPr>
        <w:t xml:space="preserve"> Freiherr von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duty of man and citizen according to natural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Freiherr von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本书出售、求购地址：https://www.jiaokey.com/book/detail/40986807.html</w:t>
      </w:r>
    </w:p>
    <w:p>
      <w:r>
        <w:t>更多相关图书推荐：https://www.jiaokey.com</w:t>
      </w:r>
    </w:p>
    <w:p>
      <w:r>
        <w:t xml:space="preserve"> Freiherr von 其他作品：https://www.jiaokey.com/tag/ Freiherr von.html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关键词搜索：https://www.jiaokey.com/tag/On the duty of man and citizen according to natural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