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Uncertainty and catastrophe management: the 2011 great East Japan earthquake and beyond</w:t>
      </w:r>
    </w:p>
    <w:p>
      <w:r>
        <w:rPr>
          <w:rFonts w:ascii="宋体" w:hAnsi="宋体" w:eastAsia="宋体"/>
          <w:sz w:val="24"/>
        </w:rPr>
        <w:t>Akira Ishikawa; Atsushi Tsujimoto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Uncertainty and catastrophe management: the 2011 great East Japan earthquake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Akira Ishikawa; Atsushi Tsujimoto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本书出售、求购地址：https://www.jiaokey.com/book/detail/40986791.html</w:t>
      </w:r>
    </w:p>
    <w:p>
      <w:r>
        <w:t>更多相关图书推荐：https://www.jiaokey.com</w:t>
      </w:r>
    </w:p>
    <w:p>
      <w:r>
        <w:t>Akira Ishikawa; Atsushi Tsujimoto 其他作品：https://www.jiaokey.com/tag/Akira Ishikawa; Atsushi Tsujimoto.html</w:t>
      </w:r>
    </w:p>
    <w:p>
      <w:r>
        <w:t>World Scientific 出版图书：https://www.jiaokey.com/tag/World Scientific.html</w:t>
      </w:r>
    </w:p>
    <w:p>
      <w:r>
        <w:t>关键词搜索：https://www.jiaokey.com/tag/Uncertainty and catastrophe management: the 2011 great East Japan earthquake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