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instrumentation in geotechnical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instrumentation in geotechnical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本书出售、求购地址：https://www.jiaokey.com/book/detail/40986776.html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关键词搜索：https://www.jiaokey.com/tag/Field instrumentation in geotechnical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