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NEW TOWNS?INTERCONNECTED EXPERIENCES SPANNING THE NORTH AND SOUTH MEDITERRANEAN</w:t>
      </w:r>
    </w:p>
    <w:p>
      <w:r>
        <w:rPr>
          <w:rFonts w:ascii="宋体" w:hAnsi="宋体" w:eastAsia="宋体"/>
          <w:sz w:val="24"/>
        </w:rPr>
        <w:t>PASCALINE GABORIT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NEW TOWNS?INTERCONNECTED EXPERIENCES SPANNING THE NORTH AND SOUTH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PASCALINE GABORIT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本书出售、求购地址：https://www.jiaokey.com/book/detail/40986762.html</w:t>
      </w:r>
    </w:p>
    <w:p>
      <w:r>
        <w:t>更多相关图书推荐：https://www.jiaokey.com</w:t>
      </w:r>
    </w:p>
    <w:p>
      <w:r>
        <w:t>PASCALINE GABORIT 其他作品：https://www.jiaokey.com/tag/PASCALINE GABORIT.html</w:t>
      </w:r>
    </w:p>
    <w:p>
      <w:r>
        <w:t>P.I.E.PETER LANG 出版图书：https://www.jiaokey.com/tag/P.I.E.PETER LANG.html</w:t>
      </w:r>
    </w:p>
    <w:p>
      <w:r>
        <w:t>关键词搜索：https://www.jiaokey.com/tag/TOWARDS SUSTAINABLE NEW TOWNS?INTERCONNECTED EXPERIENCES SPANNING THE NORTH AND SOUTH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