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PRODUCTS DESIGN HANDBOOK PART B PROCESSES AND DESIGN FOR PROCESSES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PRODUCTS DESIGN HANDBOOK PART B PROCESSES AND DESIGN FOR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本书出售、求购地址：https://www.jiaokey.com/book/detail/40986759.html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关键词搜索：https://www.jiaokey.com/tag/PLASTICS PRODUCTS DESIGN HANDBOOK PART B PROCESSES AND DESIGN FOR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