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IEEE SYMPOSIUM ON SPEECH RECOGNITION IEEE TRANSACTIONS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IEEE SYMPOSIUM ON SPEECH RECOGNITION IEEE TRANSACTIONS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本书出售、求购地址：https://www.jiaokey.com/book/detail/40986722.html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IEEE SYMPOSIUM ON SPEECH RECOGNITION IEEE TRANSACTIONS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