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Testing and characterization of powders and fine particles</w:t>
      </w:r>
    </w:p>
    <w:p>
      <w:r>
        <w:rPr>
          <w:rFonts w:ascii="宋体" w:hAnsi="宋体" w:eastAsia="宋体"/>
          <w:sz w:val="24"/>
        </w:rPr>
        <w:t>Beddow;John K.;Meloy;T. P.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Testing and characterization of powders and fine particles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Beddow;John K.;Meloy;T. P.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Heyden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本书出售、求购地址：https://www.jiaokey.com/book/detail/40986683.html</w:t>
      </w:r>
    </w:p>
    <w:p>
      <w:r>
        <w:t>更多相关图书推荐：https://www.jiaokey.com</w:t>
      </w:r>
    </w:p>
    <w:p>
      <w:r>
        <w:t>Beddow;John K.;Meloy;T. P. 其他作品：https://www.jiaokey.com/tag/Beddow;John K.;Meloy;T. P..html</w:t>
      </w:r>
    </w:p>
    <w:p>
      <w:r>
        <w:t>Heyden 出版图书：https://www.jiaokey.com/tag/Heyden.html</w:t>
      </w:r>
    </w:p>
    <w:p>
      <w:r>
        <w:t>关键词搜索：https://www.jiaokey.com/tag/Testing and characterization of powders and fine particles.html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