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 realiser vos dessins scientifiques</w:t>
      </w:r>
    </w:p>
    <w:p>
      <w:r>
        <w:rPr>
          <w:rFonts w:ascii="宋体" w:hAnsi="宋体" w:eastAsia="宋体"/>
          <w:sz w:val="24"/>
        </w:rPr>
        <w:t>Yves Coineau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 realiser vos dessins scientifiques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Coineau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Gauthier-Villars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本书出售、求购地址：https://www.jiaokey.com/book/detail/40986646.html</w:t>
      </w:r>
    </w:p>
    <w:p>
      <w:r>
        <w:t>更多相关图书推荐：https://www.jiaokey.com</w:t>
      </w:r>
    </w:p>
    <w:p>
      <w:r>
        <w:t>Yves Coineau 其他作品：https://www.jiaokey.com/tag/Yves Coineau.html</w:t>
      </w:r>
    </w:p>
    <w:p>
      <w:r>
        <w:t>Gauthier-Villars 出版图书：https://www.jiaokey.com/tag/Gauthier-Villars.html</w:t>
      </w:r>
    </w:p>
    <w:p>
      <w:r>
        <w:t>关键词搜索：https://www.jiaokey.com/tag/Comment realiser vos dessins scientifiques.html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