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QUESTIONS ABOUT DBASE II SOFTWARE APPLICATION GUIDE</w:t>
      </w:r>
    </w:p>
    <w:p>
      <w:r>
        <w:rPr>
          <w:rFonts w:ascii="宋体" w:hAnsi="宋体" w:eastAsia="宋体"/>
          <w:sz w:val="24"/>
        </w:rPr>
        <w:t xml:space="preserve"> BILL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QUESTIONS ABOUT DBASE II SOFTWARE APPLICATION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BILL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SPECTRUM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本书出售、求购地址：https://www.jiaokey.com/book/detail/40986597.html</w:t>
      </w:r>
    </w:p>
    <w:p>
      <w:r>
        <w:t>更多相关图书推荐：https://www.jiaokey.com</w:t>
      </w:r>
    </w:p>
    <w:p>
      <w:r>
        <w:t xml:space="preserve"> BILL FLETCHER 其他作品：https://www.jiaokey.com/tag/ BILL FLETCHER.html</w:t>
      </w:r>
    </w:p>
    <w:p>
      <w:r>
        <w:t>A SPECTRUM BOOK 出版图书：https://www.jiaokey.com/tag/A SPECTRUM BOOK.html</w:t>
      </w:r>
    </w:p>
    <w:p>
      <w:r>
        <w:t>关键词搜索：https://www.jiaokey.com/tag/101 QUESTIONS ABOUT DBASE II SOFTWARE APPLICATION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