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 OF TELEGRAPH OFFICES OPEN FOR INTERNATIONAL SERVICE 24TH EDITION 1976 A-G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 OF TELEGRAPH OFFICES OPEN FOR INTERNATIONAL SERVICE 24TH EDITION 1976 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PREFACE PREFACIO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本书出售、求购地址：https://www.jiaokey.com/book/detail/40986525.html</w:t>
      </w:r>
    </w:p>
    <w:p>
      <w:r>
        <w:t>更多相关图书推荐：https://www.jiaokey.com</w:t>
      </w:r>
    </w:p>
    <w:p>
      <w:r>
        <w:t>PREFACE PREFACIO 出版图书：https://www.jiaokey.com/tag/PREFACE PREFACIO.html</w:t>
      </w:r>
    </w:p>
    <w:p>
      <w:r>
        <w:t>关键词搜索：https://www.jiaokey.com/tag/LIST OF TELEGRAPH OFFICES OPEN FOR INTERNATIONAL SERVICE 24TH EDITION 1976 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