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AND BIOCHEMISTRY OF PROTEIN AGGREGATION EXPERIMENTAL AND THEORETICAL STUDIES ON FOLDING</w:t>
      </w:r>
    </w:p>
    <w:p>
      <w:r>
        <w:rPr>
          <w:rFonts w:ascii="宋体" w:hAnsi="宋体" w:eastAsia="宋体"/>
          <w:sz w:val="24"/>
        </w:rPr>
        <w:t xml:space="preserve"> HUAN-XIANG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AND BIOCHEMISTRY OF PROTEIN AGGREGATION EXPERIMENTAL AND THEORETICAL STUDIES ON 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HUAN-XIANG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本书出售、求购地址：https://www.jiaokey.com/book/detail/40986509.html</w:t>
      </w:r>
    </w:p>
    <w:p>
      <w:r>
        <w:t>更多相关图书推荐：https://www.jiaokey.com</w:t>
      </w:r>
    </w:p>
    <w:p>
      <w:r>
        <w:t xml:space="preserve"> HUAN-XIANG ZHOU 其他作品：https://www.jiaokey.com/tag/ HUAN-XIANG ZHOU.html</w:t>
      </w:r>
    </w:p>
    <w:p>
      <w:r>
        <w:t>WORLD SCIENTIFIC 出版图书：https://www.jiaokey.com/tag/WORLD SCIENTIFIC.html</w:t>
      </w:r>
    </w:p>
    <w:p>
      <w:r>
        <w:t>关键词搜索：https://www.jiaokey.com/tag/BIOPHYSICS AND BIOCHEMISTRY OF PROTEIN AGGREGATION EXPERIMENTAL AND THEORETICAL STUDIES ON 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