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to accompany digital signal processing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to accompany digital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本书出售、求购地址：https://www.jiaokey.com/book/detail/40986476.html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关键词搜索：https://www.jiaokey.com/tag/Solutions manual to accompany digital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