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change : about the art of practice and the limits of planning in cities</w:t>
      </w:r>
    </w:p>
    <w:p>
      <w:r>
        <w:rPr>
          <w:rFonts w:ascii="宋体" w:hAnsi="宋体" w:eastAsia="宋体"/>
          <w:sz w:val="24"/>
        </w:rPr>
        <w:t xml:space="preserve"> Nabeel.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change : about the art of practice and the limits of planning in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Nabeel.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本书出售、求购地址：https://www.jiaokey.com/book/detail/40986466.html</w:t>
      </w:r>
    </w:p>
    <w:p>
      <w:r>
        <w:t>更多相关图书推荐：https://www.jiaokey.com</w:t>
      </w:r>
    </w:p>
    <w:p>
      <w:r>
        <w:t xml:space="preserve"> Nabeel. 其他作品：https://www.jiaokey.com/tag/ Nabeel..html</w:t>
      </w:r>
    </w:p>
    <w:p>
      <w:r>
        <w:t>Earthscan 出版图书：https://www.jiaokey.com/tag/Earthscan.html</w:t>
      </w:r>
    </w:p>
    <w:p>
      <w:r>
        <w:t>关键词搜索：https://www.jiaokey.com/tag/Small change : about the art of practice and the limits of planning in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