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PROTEOLYTIC ENZYMES TO PROTEIN STRUCTURE STUDIES 2ND EDITION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PROTEOLYTIC ENZYMES TO PROTEIN STRUCTURE STUDIES 2ND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本书出售、求购地址：https://www.jiaokey.com/book/detail/40986452.html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关键词搜索：https://www.jiaokey.com/tag/APPLICATION OF PROTEOLYTIC ENZYMES TO PROTEIN STRUCTURE STUDIES 2ND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