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INFOTECH STATE OF THE ART REPORT SERIES 8 NUMBER 6 FACTORY AUTOMATION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INFOTECH STATE OF THE ART REPORT SERIES 8 NUMBER 6 FACTORY AUTOMATION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INFOTECH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本书出售、求购地址：https://www.jiaokey.com/book/detail/40986422.html</w:t>
      </w:r>
    </w:p>
    <w:p>
      <w:r>
        <w:t>更多相关图书推荐：https://www.jiaokey.com</w:t>
      </w:r>
    </w:p>
    <w:p>
      <w:r>
        <w:t>INFOTECH LIMITED 出版图书：https://www.jiaokey.com/tag/INFOTECH LIMITED.html</w:t>
      </w:r>
    </w:p>
    <w:p>
      <w:r>
        <w:t>关键词搜索：https://www.jiaokey.com/tag/INFOTECH STATE OF THE ART REPORT SERIES 8 NUMBER 6 FACTORY AUTOMATION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