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land treatment systems for industrial wastes--theory and practice</w:t>
      </w:r>
    </w:p>
    <w:p>
      <w:r>
        <w:rPr>
          <w:rFonts w:ascii="宋体" w:hAnsi="宋体" w:eastAsia="宋体"/>
          <w:sz w:val="24"/>
        </w:rPr>
        <w:t>Overcash;Michael R.;Pal;Dhiraj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land treatment systems for industrial wastes--theory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Overcash;Michael R.;Pal;Dhiraj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本书出售、求购地址：https://www.jiaokey.com/book/detail/40986388.html</w:t>
      </w:r>
    </w:p>
    <w:p>
      <w:r>
        <w:t>更多相关图书推荐：https://www.jiaokey.com</w:t>
      </w:r>
    </w:p>
    <w:p>
      <w:r>
        <w:t>Overcash;Michael R.;Pal;Dhiraj 其他作品：https://www.jiaokey.com/tag/Overcash;Michael R.;Pal;Dhiraj.html</w:t>
      </w:r>
    </w:p>
    <w:p>
      <w:r>
        <w:t>Ann Arbor Science 出版图书：https://www.jiaokey.com/tag/Ann Arbor Science.html</w:t>
      </w:r>
    </w:p>
    <w:p>
      <w:r>
        <w:t>关键词搜索：https://www.jiaokey.com/tag/Design of land treatment systems for industrial wastes--theory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