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security through data analysis =基于数据分析的网络安全</w:t>
      </w:r>
    </w:p>
    <w:p>
      <w:r>
        <w:rPr>
          <w:rFonts w:ascii="宋体" w:hAnsi="宋体" w:eastAsia="宋体"/>
          <w:sz w:val="24"/>
        </w:rPr>
        <w:t>Michael Collins著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security through data analysis =基于数据分析的网络安全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Collins著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本书出售、求购地址：https://www.jiaokey.com/book/detail/40986353.html</w:t>
      </w:r>
    </w:p>
    <w:p>
      <w:r>
        <w:t>更多相关图书推荐：https://www.jiaokey.com</w:t>
      </w:r>
    </w:p>
    <w:p>
      <w:r>
        <w:t>Michael Collins著 其他作品：https://www.jiaokey.com/tag/Michael Collins著.html</w:t>
      </w:r>
    </w:p>
    <w:p>
      <w:r>
        <w:t>东南大学出版社 出版图书：https://www.jiaokey.com/tag/东南大学出版社.html</w:t>
      </w:r>
    </w:p>
    <w:p>
      <w:r>
        <w:t>关键词搜索：https://www.jiaokey.com/tag/Network security through data analysis =基于数据分析的网络安全.html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