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Saline water distillation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Saline water distillation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本书出售、求购地址：https://www.jiaokey.com/book/detail/40986329.html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关键词搜索：https://www.jiaokey.com/tag/Saline water distillation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