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GLEITLAGER BERECHNUNG UND KONSTRUKTION VON GLEITLAGERN MIT KONSTANTER UND ZEITLICH VERANDERLICHER BELASTUNG</w:t>
      </w:r>
    </w:p>
    <w:p>
      <w:r>
        <w:rPr>
          <w:rFonts w:ascii="宋体" w:hAnsi="宋体" w:eastAsia="宋体"/>
          <w:sz w:val="24"/>
        </w:rPr>
        <w:t xml:space="preserve"> W.STEINHILPER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GLEITLAGER BERECHNUNG UND KONSTRUKTION VON GLEITLAGERN MIT KONSTANTER UND ZEITLICH VERANDERLICHER BELASTUNG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W.STEINHILPER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本书出售、求购地址：https://www.jiaokey.com/book/detail/40986319.html</w:t>
      </w:r>
    </w:p>
    <w:p>
      <w:r>
        <w:t>更多相关图书推荐：https://www.jiaokey.com</w:t>
      </w:r>
    </w:p>
    <w:p>
      <w:r>
        <w:t xml:space="preserve"> W.STEINHILPER 其他作品：https://www.jiaokey.com/tag/ W.STEINHILPER.html</w:t>
      </w:r>
    </w:p>
    <w:p>
      <w:r>
        <w:t>SPRINGER-VERLAG 出版图书：https://www.jiaokey.com/tag/SPRINGER-VERLAG.html</w:t>
      </w:r>
    </w:p>
    <w:p>
      <w:r>
        <w:t>关键词搜索：https://www.jiaokey.com/tag/GLEITLAGER BERECHNUNG UND KONSTRUKTION VON GLEITLAGERN MIT KONSTANTER UND ZEITLICH VERANDERLICHER BELASTUNG.html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