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POWER TRANSMISSION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POWER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本书出售、求购地址：https://www.jiaokey.com/book/detail/40986310.html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关键词搜索：https://www.jiaokey.com/tag/MECHANICAL POWER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