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JOUMAL OF OCEANIC ENGINEERING VOL.OE-2 NOS.1-4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JOUMAL OF OCEANIC ENGINEERING VOL.OE-2 NOS.1-4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本书出售、求购地址：https://www.jiaokey.com/book/detail/40986302.html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关键词搜索：https://www.jiaokey.com/tag/IEEE JOUMAL OF OCEANIC ENGINEERING VOL.OE-2 NOS.1-4.html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