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Utilizing system 360/370 OS and VS job control language and utility programs</w:t>
      </w:r>
    </w:p>
    <w:p>
      <w:r>
        <w:rPr>
          <w:rFonts w:ascii="宋体" w:hAnsi="宋体" w:eastAsia="宋体"/>
          <w:sz w:val="24"/>
        </w:rPr>
        <w:t>Rindfleisch;Daniel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Utilizing system 360/370 OS and VS job control language and utility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Rindfleisch;Daniel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本书出售、求购地址：https://www.jiaokey.com/book/detail/40986228.html</w:t>
      </w:r>
    </w:p>
    <w:p>
      <w:r>
        <w:t>更多相关图书推荐：https://www.jiaokey.com</w:t>
      </w:r>
    </w:p>
    <w:p>
      <w:r>
        <w:t>Rindfleisch;Daniel H. 其他作品：https://www.jiaokey.com/tag/Rindfleisch;Daniel H..html</w:t>
      </w:r>
    </w:p>
    <w:p>
      <w:r>
        <w:t>PrenticeHall 出版图书：https://www.jiaokey.com/tag/PrenticeHall.html</w:t>
      </w:r>
    </w:p>
    <w:p>
      <w:r>
        <w:t>关键词搜索：https://www.jiaokey.com/tag/Utilizing system 360/370 OS and VS job control language and utility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