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 STRUCTURES AND MATERIALS 2003 SMART SYSTEMS AND NONDESTRUCTIVE EVALUTION FOR CIVIL INFRASTRUCTURES VOLUME 5057</w:t>
      </w:r>
    </w:p>
    <w:p>
      <w:r>
        <w:rPr>
          <w:rFonts w:ascii="宋体" w:hAnsi="宋体" w:eastAsia="宋体"/>
          <w:sz w:val="24"/>
        </w:rPr>
        <w:t>SHIH-CHI LIU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 STRUCTURES AND MATERIALS 2003 SMART SYSTEMS AND NONDESTRUCTIVE EVALUTION FOR CIVIL INFRASTRUCTURES VOLUME 5057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SHIH-CHI LIU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PROCEEDINGS OF SPIE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本书出售、求购地址：https://www.jiaokey.com/book/detail/40986225.html</w:t>
      </w:r>
    </w:p>
    <w:p>
      <w:r>
        <w:t>更多相关图书推荐：https://www.jiaokey.com</w:t>
      </w:r>
    </w:p>
    <w:p>
      <w:r>
        <w:t>SHIH-CHI LIU 其他作品：https://www.jiaokey.com/tag/SHIH-CHI LIU.html</w:t>
      </w:r>
    </w:p>
    <w:p>
      <w:r>
        <w:t>PROCEEDINGS OF SPIE 出版图书：https://www.jiaokey.com/tag/PROCEEDINGS OF SPIE.html</w:t>
      </w:r>
    </w:p>
    <w:p>
      <w:r>
        <w:t>关键词搜索：https://www.jiaokey.com/tag/SMART STRUCTURES AND MATERIALS 2003 SMART SYSTEMS AND NONDESTRUCTIVE EVALUTION FOR CIVIL INFRASTRUCTURES VOLUME 5057.html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