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Chipless RFID reader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Chipless RFID reader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本书出售、求购地址：https://www.jiaokey.com/book/detail/40986211.html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关键词搜索：https://www.jiaokey.com/tag/Chipless RFID reader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