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embryonic stem cells : an introduction to the science and therapeutic potential</w:t>
      </w:r>
    </w:p>
    <w:p>
      <w:r>
        <w:rPr>
          <w:rFonts w:ascii="宋体" w:hAnsi="宋体" w:eastAsia="宋体"/>
          <w:sz w:val="24"/>
        </w:rPr>
        <w:t xml:space="preserve"> Scott C. 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embryonic stem cells : an introduction to the science and therapeutic potential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Scott C. 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Jones and Bartlett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本书出售、求购地址：https://www.jiaokey.com/book/detail/40986208.html</w:t>
      </w:r>
    </w:p>
    <w:p>
      <w:r>
        <w:t>更多相关图书推荐：https://www.jiaokey.com</w:t>
      </w:r>
    </w:p>
    <w:p>
      <w:r>
        <w:t xml:space="preserve"> Scott C. Anderson 其他作品：https://www.jiaokey.com/tag/ Scott C. Anderson.html</w:t>
      </w:r>
    </w:p>
    <w:p>
      <w:r>
        <w:t>Jones and Bartlett 出版图书：https://www.jiaokey.com/tag/Jones and Bartlett.html</w:t>
      </w:r>
    </w:p>
    <w:p>
      <w:r>
        <w:t>关键词搜索：https://www.jiaokey.com/tag/Human embryonic stem cells : an introduction to the science and therapeutic potential.html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