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SIMPLIFIED TELEVISION SERVICE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SIMPLIFIED TELEVISION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关键词搜索：https://www.jiaokey.com/tag/HANDBOOK OF SIMPLIFIED TELEVISION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