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 DESIGN AND MANUFACTURE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 DESIGN AND MANUFACTURE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本书出售、求购地址：https://www.jiaokey.com/book/detail/40986070.html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关键词搜索：https://www.jiaokey.com/tag/CAM DESIGN AND MANUFACTURE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