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World-Class Universities: Different Approaches to a Shared Goal</w:t>
      </w:r>
    </w:p>
    <w:p>
      <w:r>
        <w:rPr>
          <w:rFonts w:ascii="宋体" w:hAnsi="宋体" w:eastAsia="宋体"/>
          <w:sz w:val="24"/>
        </w:rPr>
        <w:t>Qi Wang; Ying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World-Class Universities: Different Approaches to a Shared Goal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 Wang; Ying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Sense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本书出售、求购地址：https://www.jiaokey.com/book/detail/40986018.html</w:t>
      </w:r>
    </w:p>
    <w:p>
      <w:r>
        <w:t>更多相关图书推荐：https://www.jiaokey.com</w:t>
      </w:r>
    </w:p>
    <w:p>
      <w:r>
        <w:t>Qi Wang; Ying Cheng 其他作品：https://www.jiaokey.com/tag/Qi Wang; Ying Cheng.html</w:t>
      </w:r>
    </w:p>
    <w:p>
      <w:r>
        <w:t>Sense Publishers 出版图书：https://www.jiaokey.com/tag/Sense Publishers.html</w:t>
      </w:r>
    </w:p>
    <w:p>
      <w:r>
        <w:t>关键词搜索：https://www.jiaokey.com/tag/Building World-Class Universities: Different Approaches to a Shared Goal.html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