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to a World-Class University-Global Perspectives on Higher Education</w:t>
      </w:r>
    </w:p>
    <w:p>
      <w:r>
        <w:rPr>
          <w:rFonts w:ascii="宋体" w:hAnsi="宋体" w:eastAsia="宋体"/>
          <w:sz w:val="24"/>
        </w:rPr>
        <w:t>Nian Cai Liu; Qi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to a World-Class University-Global Perspectives on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Nian Cai Liu; Qi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本书出售、求购地址：https://www.jiaokey.com/book/detail/40986010.html</w:t>
      </w:r>
    </w:p>
    <w:p>
      <w:r>
        <w:t>更多相关图书推荐：https://www.jiaokey.com</w:t>
      </w:r>
    </w:p>
    <w:p>
      <w:r>
        <w:t>Nian Cai Liu; Qi Wang 其他作品：https://www.jiaokey.com/tag/Nian Cai Liu; Qi Wang.html</w:t>
      </w:r>
    </w:p>
    <w:p>
      <w:r>
        <w:t>Sense Publishers 出版图书：https://www.jiaokey.com/tag/Sense Publishers.html</w:t>
      </w:r>
    </w:p>
    <w:p>
      <w:r>
        <w:t>关键词搜索：https://www.jiaokey.com/tag/Paths to a World-Class University-Global Perspectives on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