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Spoil to Soil: Mine Site Rehabilitation and Revegetation</w:t>
      </w:r>
    </w:p>
    <w:p>
      <w:r>
        <w:rPr>
          <w:rFonts w:ascii="宋体" w:hAnsi="宋体" w:eastAsia="宋体"/>
          <w:sz w:val="24"/>
        </w:rPr>
        <w:t>N.S.Bolan; M.B.Kirkham; Y.S.Ok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Spoil to Soil: Mine Site Rehabilitation and Revegetation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N.S.Bolan; M.B.Kirkham; Y.S.Ok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本书出售、求购地址：https://www.jiaokey.com/book/detail/40985993.html</w:t>
      </w:r>
    </w:p>
    <w:p>
      <w:r>
        <w:t>更多相关图书推荐：https://www.jiaokey.com</w:t>
      </w:r>
    </w:p>
    <w:p>
      <w:r>
        <w:t>N.S.Bolan; M.B.Kirkham; Y.S.Ok 其他作品：https://www.jiaokey.com/tag/N.S.Bolan; M.B.Kirkham; Y.S.Ok.html</w:t>
      </w:r>
    </w:p>
    <w:p>
      <w:r>
        <w:t>CRC Press 出版图书：https://www.jiaokey.com/tag/CRC Press.html</w:t>
      </w:r>
    </w:p>
    <w:p>
      <w:r>
        <w:t>关键词搜索：https://www.jiaokey.com/tag/Spoil to Soil: Mine Site Rehabilitation and Revegetation.html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