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Surveillance Valley: The Secret Military History of the Internet</w:t>
      </w:r>
    </w:p>
    <w:p>
      <w:r>
        <w:rPr>
          <w:rFonts w:ascii="宋体" w:hAnsi="宋体" w:eastAsia="宋体"/>
          <w:sz w:val="24"/>
        </w:rPr>
        <w:t>Yasha Levine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Surveillance Valley: The Secret Military History of the 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Yasha Levine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PublicAffairs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本书出售、求购地址：https://www.jiaokey.com/book/detail/40985945.html</w:t>
      </w:r>
    </w:p>
    <w:p>
      <w:r>
        <w:t>更多相关图书推荐：https://www.jiaokey.com</w:t>
      </w:r>
    </w:p>
    <w:p>
      <w:r>
        <w:t>Yasha Levine 其他作品：https://www.jiaokey.com/tag/Yasha Levine.html</w:t>
      </w:r>
    </w:p>
    <w:p>
      <w:r>
        <w:t>PublicAffairs 出版图书：https://www.jiaokey.com/tag/PublicAffairs.html</w:t>
      </w:r>
    </w:p>
    <w:p>
      <w:r>
        <w:t>关键词搜索：https://www.jiaokey.com/tag/Surveillance Valley: The Secret Military History of the 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