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urban regions through collaboration a view from North America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urban regions through collaboration a view from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本书出售、求购地址：https://www.jiaokey.com/book/detail/40985776.html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关键词搜索：https://www.jiaokey.com/tag/Governing urban regions through collaboration a view from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