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 Laws of the Belt and Road Countries.Italy</w:t>
      </w:r>
    </w:p>
    <w:p>
      <w:r>
        <w:rPr>
          <w:rFonts w:ascii="宋体" w:hAnsi="宋体" w:eastAsia="宋体"/>
          <w:sz w:val="24"/>
        </w:rPr>
        <w:t>Guiguo Wang; Alan Yuk-Lun Lee; Priscilla Mei-Fun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 Laws of the Belt and Road Countries.Italy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Guiguo Wang; Alan Yuk-Lun Lee; Priscilla Mei-Fun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本书出售、求购地址：https://www.jiaokey.com/book/detail/40985749.html</w:t>
      </w:r>
    </w:p>
    <w:p>
      <w:r>
        <w:t>更多相关图书推荐：https://www.jiaokey.com</w:t>
      </w:r>
    </w:p>
    <w:p>
      <w:r>
        <w:t>Guiguo Wang; Alan Yuk-Lun Lee; Priscilla Mei-Fun Leung 其他作品：https://www.jiaokey.com/tag/Guiguo Wang; Alan Yuk-Lun Lee; Priscilla Mei-Fun Leung.html</w:t>
      </w:r>
    </w:p>
    <w:p>
      <w:r>
        <w:t>浙江大学出版社 出版图书：https://www.jiaokey.com/tag/浙江大学出版社.html</w:t>
      </w:r>
    </w:p>
    <w:p>
      <w:r>
        <w:t>关键词搜索：https://www.jiaokey.com/tag/Essentials of the Laws of the Belt and Road Countries.Italy.html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