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counterinsurgency: contemporary debates in internal security strategy</w:t>
      </w:r>
    </w:p>
    <w:p>
      <w:r>
        <w:rPr>
          <w:rFonts w:ascii="宋体" w:hAnsi="宋体" w:eastAsia="宋体"/>
          <w:sz w:val="24"/>
        </w:rPr>
        <w:t xml:space="preserve">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counterinsurgency: contemporary debates in internal security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本书出售、求购地址：https://www.jiaokey.com/book/detail/40985740.html</w:t>
      </w:r>
    </w:p>
    <w:p>
      <w:r>
        <w:t>更多相关图书推荐：https://www.jiaokey.com</w:t>
      </w:r>
    </w:p>
    <w:p>
      <w:r>
        <w:t xml:space="preserve"> an imprint of ABC-CLIO 其他作品：https://www.jiaokey.com/tag/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关键词搜索：https://www.jiaokey.com/tag/The future of counterinsurgency: contemporary debates in internal security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