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in my eyes: western images of China since 1949</w:t>
      </w:r>
    </w:p>
    <w:p>
      <w:r>
        <w:rPr>
          <w:rFonts w:ascii="宋体" w:hAnsi="宋体" w:eastAsia="宋体"/>
          <w:sz w:val="24"/>
        </w:rPr>
        <w:t>Colin Mackerras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in my eyes: western images of China since 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Mackerras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本书出售、求购地址：https://www.jiaokey.com/book/detail/40985738.html</w:t>
      </w:r>
    </w:p>
    <w:p>
      <w:r>
        <w:t>更多相关图书推荐：https://www.jiaokey.com</w:t>
      </w:r>
    </w:p>
    <w:p>
      <w:r>
        <w:t>Colin Mackerras 其他作品：https://www.jiaokey.com/tag/Colin Mackerras.html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关键词搜索：https://www.jiaokey.com/tag/China in my eyes: western images of China since 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