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Cybercrime in progress: theory and prevention of technology-enabled offenses</w:t>
      </w:r>
    </w:p>
    <w:p>
      <w:r>
        <w:rPr>
          <w:rFonts w:ascii="宋体" w:hAnsi="宋体" w:eastAsia="宋体"/>
          <w:sz w:val="24"/>
        </w:rPr>
        <w:t>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Cybercrime in progress: theory and prevention of technology-enabled offenses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本书出售、求购地址：https://www.jiaokey.com/book/detail/40985694.html</w:t>
      </w:r>
    </w:p>
    <w:p>
      <w:r>
        <w:t>更多相关图书推荐：https://www.jiaokey.com</w:t>
      </w:r>
    </w:p>
    <w:p>
      <w:r>
        <w:t>Abingdon 其他作品：https://www.jiaokey.com/tag/Abingdon.html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关键词搜索：https://www.jiaokey.com/tag/Cybercrime in progress: theory and prevention of technology-enabled offenses.html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