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architecture: the construction of capitals and the politics of space</w:t>
      </w:r>
    </w:p>
    <w:p>
      <w:r>
        <w:rPr>
          <w:rFonts w:ascii="宋体" w:hAnsi="宋体" w:eastAsia="宋体"/>
          <w:sz w:val="24"/>
        </w:rPr>
        <w:t>Michael Minkenberg; Christoph Asendorf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architecture: the construction of capitals and the politics of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Minkenberg; Christoph Asendorf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本书出售、求购地址：https://www.jiaokey.com/book/detail/40985693.html</w:t>
      </w:r>
    </w:p>
    <w:p>
      <w:r>
        <w:t>更多相关图书推荐：https://www.jiaokey.com</w:t>
      </w:r>
    </w:p>
    <w:p>
      <w:r>
        <w:t>Michael Minkenberg; Christoph Asendorf 其他作品：https://www.jiaokey.com/tag/Michael Minkenberg; Christoph Asendorf.html</w:t>
      </w:r>
    </w:p>
    <w:p>
      <w:r>
        <w:t>New York: Berghahn 出版图书：https://www.jiaokey.com/tag/New York: Berghahn.html</w:t>
      </w:r>
    </w:p>
    <w:p>
      <w:r>
        <w:t>关键词搜索：https://www.jiaokey.com/tag/Power and architecture: the construction of capitals and the politics of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