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politics: an introduction to game theory</w:t>
      </w:r>
    </w:p>
    <w:p>
      <w:r>
        <w:rPr>
          <w:rFonts w:ascii="宋体" w:hAnsi="宋体" w:eastAsia="宋体"/>
          <w:sz w:val="24"/>
        </w:rPr>
        <w:t xml:space="preserve"> NY; 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politics: an introduction to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NY; 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本书出售、求购地址：https://www.jiaokey.com/book/detail/40985581.html</w:t>
      </w:r>
    </w:p>
    <w:p>
      <w:r>
        <w:t>更多相关图书推荐：https://www.jiaokey.com</w:t>
      </w:r>
    </w:p>
    <w:p>
      <w:r>
        <w:t xml:space="preserve"> NY; Abingdon 其他作品：https://www.jiaokey.com/tag/ NY; 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关键词搜索：https://www.jiaokey.com/tag/Strategy and politics: an introduction to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